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_GoBack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Тренерську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0"/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правовий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статус, структуру,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права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Тренерської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Всеукраїнської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Стрілецького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), яка є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консультативно-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методичним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1. ЗАГАЛЬНІ ПОЛОЖЕННЯ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1.1.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Тренерська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діючим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консультативно-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методичним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органом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об’єднує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висококваліфікованих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стрілец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ького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1.2.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Законом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культуру і спорт», Статутом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рішеннями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Президії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2. МЕТА І ЗАВДАННЯ КОЛЕГІЇ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2.1. Основною метою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методик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2.2.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єдиної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навчал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ьних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посібників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курсів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семінарів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інструкторів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участь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реєстру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навчальними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закладами,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партнерами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регіональним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осередкам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3. СТРУКТУРА І СКЛАД КОЛЕГІЇ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3.1. До складу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: Голова, заступники,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члени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консультанти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3.2. Голова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обирається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Президією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строком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4 роки.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3.3. Членами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lastRenderedPageBreak/>
        <w:t>відповідну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3.4.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рідше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ухвалюються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4. ПРАВА ТА ОБОВ’ЯЗКИ КОЛЕГІЇ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4.1.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тренерської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розробляти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стандарти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тренерських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семінарів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курсів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проп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онувати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кандидатури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збірних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4.2.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зобов’язана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забезпечувати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стрілецькому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хортингу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контролювати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тренерами правил і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професійному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росту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ських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вести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звітність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5. КАТЕГОРІЇ ТРЕНЕРІВ І ПОРЯДОК АТЕСТАЦІЇ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5.1.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встановлюються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Інструктор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87358">
        <w:rPr>
          <w:rFonts w:ascii="Times New Roman" w:hAnsi="Times New Roman" w:cs="Times New Roman"/>
          <w:sz w:val="28"/>
          <w:szCs w:val="28"/>
        </w:rPr>
        <w:t>I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Тренер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87358">
        <w:rPr>
          <w:rFonts w:ascii="Times New Roman" w:hAnsi="Times New Roman" w:cs="Times New Roman"/>
          <w:sz w:val="28"/>
          <w:szCs w:val="28"/>
        </w:rPr>
        <w:t>II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>- Ст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арший тренер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87358">
        <w:rPr>
          <w:rFonts w:ascii="Times New Roman" w:hAnsi="Times New Roman" w:cs="Times New Roman"/>
          <w:sz w:val="28"/>
          <w:szCs w:val="28"/>
        </w:rPr>
        <w:t>III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тренер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F87358">
        <w:rPr>
          <w:rFonts w:ascii="Times New Roman" w:hAnsi="Times New Roman" w:cs="Times New Roman"/>
          <w:sz w:val="28"/>
          <w:szCs w:val="28"/>
        </w:rPr>
        <w:t>IV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5.2.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Атестація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Атестаційною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колегією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Тренерської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5.3.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Президією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6. НАУК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ОВО-МЕТОДИЧНА ДІЯЛЬНІСТЬ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6.1.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координує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науково-методичну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6.2. Проводить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стрільби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та тактики.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6.3.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Видає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навчально-мето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>дичні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посібники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електронні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7. КОНТРОЛЬ І ВІДПОВІДАЛЬНІСТЬ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  <w:t xml:space="preserve">7.1. Контроль за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Президія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7.2. Члени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Колегії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покладених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на них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достовірність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звітів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методичних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t>8. ЗАКЛЮЧНІ ПОЛОЖЕННЯ</w:t>
      </w:r>
    </w:p>
    <w:p w:rsidR="00D21E40" w:rsidRPr="00F87358" w:rsidRDefault="00F87358" w:rsidP="00F87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  <w:t xml:space="preserve">8.1.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Президії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8735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F8735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8735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87358">
        <w:rPr>
          <w:rFonts w:ascii="Times New Roman" w:hAnsi="Times New Roman" w:cs="Times New Roman"/>
          <w:sz w:val="28"/>
          <w:szCs w:val="28"/>
        </w:rPr>
        <w:t>8.2. Це Положення набирає чинності з моменту його затвердження.</w:t>
      </w:r>
      <w:r w:rsidRPr="00F87358">
        <w:rPr>
          <w:rFonts w:ascii="Times New Roman" w:hAnsi="Times New Roman" w:cs="Times New Roman"/>
          <w:sz w:val="28"/>
          <w:szCs w:val="28"/>
        </w:rPr>
        <w:br/>
      </w:r>
    </w:p>
    <w:sectPr w:rsidR="00D21E40" w:rsidRPr="00F873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21E40"/>
    <w:rsid w:val="00F873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F685BA7-76BF-4A12-A122-7204F6F2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E39215-6F02-4A91-8676-5DBB2643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</cp:lastModifiedBy>
  <cp:revision>2</cp:revision>
  <dcterms:created xsi:type="dcterms:W3CDTF">2013-12-23T23:15:00Z</dcterms:created>
  <dcterms:modified xsi:type="dcterms:W3CDTF">2025-10-20T09:31:00Z</dcterms:modified>
  <cp:category/>
</cp:coreProperties>
</file>